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28B3" w14:textId="54234DA4" w:rsidR="00D20203" w:rsidRDefault="00000000">
      <w:pPr>
        <w:pStyle w:val="Heading1"/>
      </w:pPr>
      <w:r>
        <w:t>Consent Form for Video</w:t>
      </w:r>
      <w:r w:rsidR="009B27CA">
        <w:t>/Image</w:t>
      </w:r>
      <w:r>
        <w:t xml:space="preserve"> Publication</w:t>
      </w:r>
    </w:p>
    <w:p w14:paraId="1F2437A4" w14:textId="7C7776DE" w:rsidR="00D20203" w:rsidRDefault="009B27CA">
      <w:pPr>
        <w:pStyle w:val="Heading2"/>
      </w:pPr>
      <w:r>
        <w:t xml:space="preserve">Date: </w:t>
      </w:r>
      <w:r w:rsidR="00853290">
        <w:t>dd/mm/yyyy</w:t>
      </w:r>
    </w:p>
    <w:p w14:paraId="4B775589" w14:textId="77777777" w:rsidR="00D20203" w:rsidRDefault="00000000">
      <w:r>
        <w:t>Child's Name: _________________________________________</w:t>
      </w:r>
    </w:p>
    <w:p w14:paraId="3C194322" w14:textId="77777777" w:rsidR="00D20203" w:rsidRDefault="00000000">
      <w:r>
        <w:t>Parent/Guardian's Name: _______________________________</w:t>
      </w:r>
    </w:p>
    <w:p w14:paraId="30314B71" w14:textId="77777777" w:rsidR="00D20203" w:rsidRDefault="00000000">
      <w:pPr>
        <w:pStyle w:val="Heading3"/>
      </w:pPr>
      <w:r>
        <w:t>Parent/Guardian's Contact Information:</w:t>
      </w:r>
    </w:p>
    <w:p w14:paraId="6E27EA97" w14:textId="77777777" w:rsidR="00D20203" w:rsidRDefault="00000000">
      <w:r>
        <w:t>Email: _____________________________________________</w:t>
      </w:r>
    </w:p>
    <w:p w14:paraId="0C5F9A12" w14:textId="77777777" w:rsidR="00D20203" w:rsidRDefault="00000000">
      <w:r>
        <w:t>Phone Number: _____________________________________</w:t>
      </w:r>
    </w:p>
    <w:p w14:paraId="4AA657B7" w14:textId="77777777" w:rsidR="00D20203" w:rsidRDefault="00000000">
      <w:r>
        <w:t xml:space="preserve"> </w:t>
      </w:r>
    </w:p>
    <w:p w14:paraId="6A7FE3A4" w14:textId="341AC6EF" w:rsidR="00D20203" w:rsidRDefault="00000000">
      <w:pPr>
        <w:pStyle w:val="Heading2"/>
      </w:pPr>
      <w:r>
        <w:t>Consent for Video</w:t>
      </w:r>
      <w:r w:rsidR="009B27CA">
        <w:t>/Image</w:t>
      </w:r>
      <w:r>
        <w:t xml:space="preserve"> Publication</w:t>
      </w:r>
    </w:p>
    <w:p w14:paraId="474CF474" w14:textId="44E1060F" w:rsidR="00D20203" w:rsidRDefault="00000000">
      <w:r>
        <w:t>I, the undersigned parent or guardian, hereby give explicit consent to TAFU to publish the video</w:t>
      </w:r>
      <w:r w:rsidR="009B27CA">
        <w:t>/image</w:t>
      </w:r>
      <w:r>
        <w:t xml:space="preserve"> submitted. I understand that this video may be used in various media formats, including but not limited to online platforms, social media, and promotional materials.</w:t>
      </w:r>
    </w:p>
    <w:p w14:paraId="6E4AD2DD" w14:textId="77777777" w:rsidR="00D20203" w:rsidRDefault="00000000">
      <w:pPr>
        <w:pStyle w:val="Heading3"/>
      </w:pPr>
      <w:r>
        <w:t>Terms of Consent:</w:t>
      </w:r>
    </w:p>
    <w:p w14:paraId="4788687D" w14:textId="0670FA3F" w:rsidR="00D20203" w:rsidRDefault="00000000">
      <w:pPr>
        <w:pStyle w:val="ListBullet"/>
      </w:pPr>
      <w:r>
        <w:t>The video</w:t>
      </w:r>
      <w:r w:rsidR="00853290">
        <w:t>/image</w:t>
      </w:r>
      <w:r>
        <w:t xml:space="preserve"> may be edited, altered, or modified as deemed necessary by TAFU.</w:t>
      </w:r>
    </w:p>
    <w:p w14:paraId="571D5528" w14:textId="77777777" w:rsidR="00D20203" w:rsidRDefault="00000000">
      <w:pPr>
        <w:pStyle w:val="ListBullet"/>
      </w:pPr>
      <w:r>
        <w:t>This consent is given voluntarily and can be withdrawn at any time by providing written notice to TAFU. However, withdrawal of consent does not affect the legality of any video use prior to the notice.</w:t>
      </w:r>
    </w:p>
    <w:p w14:paraId="1B58BFE4" w14:textId="70DE4FD8" w:rsidR="00D20203" w:rsidRDefault="00000000">
      <w:pPr>
        <w:pStyle w:val="ListBullet"/>
      </w:pPr>
      <w:r>
        <w:t>No compensation will be provided for the use of the video</w:t>
      </w:r>
      <w:r w:rsidR="00853290">
        <w:t>/image</w:t>
      </w:r>
      <w:r>
        <w:t>.</w:t>
      </w:r>
    </w:p>
    <w:p w14:paraId="36C657EF" w14:textId="77777777" w:rsidR="00D20203" w:rsidRDefault="00000000">
      <w:pPr>
        <w:pStyle w:val="Heading3"/>
      </w:pPr>
      <w:r>
        <w:t>Acknowledgment:</w:t>
      </w:r>
    </w:p>
    <w:p w14:paraId="722837F3" w14:textId="5DC8D62A" w:rsidR="00D20203" w:rsidRDefault="00000000">
      <w:r>
        <w:t>I acknowledge that I have read and understood the terms of this consent form and agree to the use of the video</w:t>
      </w:r>
      <w:r w:rsidR="00E70A2C">
        <w:t>/image</w:t>
      </w:r>
      <w:r>
        <w:t xml:space="preserve"> as outlined above.</w:t>
      </w:r>
    </w:p>
    <w:p w14:paraId="0BF7541A" w14:textId="77777777" w:rsidR="00D20203" w:rsidRDefault="00000000">
      <w:r>
        <w:t xml:space="preserve"> </w:t>
      </w:r>
    </w:p>
    <w:p w14:paraId="2A620F70" w14:textId="77777777" w:rsidR="00D20203" w:rsidRDefault="00000000">
      <w:r>
        <w:t>Parent/Guardian's Signature: ____________________________</w:t>
      </w:r>
    </w:p>
    <w:p w14:paraId="0EF6F2B0" w14:textId="77777777" w:rsidR="00D20203" w:rsidRDefault="00000000">
      <w:r>
        <w:t>Date: ________________________________________________</w:t>
      </w:r>
    </w:p>
    <w:p w14:paraId="32C909DA" w14:textId="77777777" w:rsidR="00D20203" w:rsidRDefault="00000000">
      <w:r>
        <w:t xml:space="preserve"> </w:t>
      </w:r>
    </w:p>
    <w:p w14:paraId="658BC7B6" w14:textId="77777777" w:rsidR="00D20203" w:rsidRDefault="00000000">
      <w:pPr>
        <w:pStyle w:val="Heading3"/>
      </w:pPr>
      <w:r>
        <w:t>For Office Use Only:</w:t>
      </w:r>
    </w:p>
    <w:p w14:paraId="3E7970F3" w14:textId="77777777" w:rsidR="00D20203" w:rsidRDefault="00000000">
      <w:r>
        <w:t>Received by: _______________________________________</w:t>
      </w:r>
    </w:p>
    <w:p w14:paraId="53EF0054" w14:textId="77777777" w:rsidR="00D20203" w:rsidRDefault="00000000">
      <w:r>
        <w:t>Date Received: _____________________________________</w:t>
      </w:r>
    </w:p>
    <w:p w14:paraId="12EC7F7E" w14:textId="77777777" w:rsidR="00D20203" w:rsidRDefault="00000000">
      <w:r>
        <w:t xml:space="preserve"> </w:t>
      </w:r>
    </w:p>
    <w:p w14:paraId="15E3CA9C" w14:textId="77777777" w:rsidR="00D20203" w:rsidRDefault="00000000">
      <w:r>
        <w:t>Please return the signed form to TAFU at your earliest convenience.</w:t>
      </w:r>
    </w:p>
    <w:p w14:paraId="5EE0813C" w14:textId="544E0BD8" w:rsidR="00D20203" w:rsidRDefault="00D20203"/>
    <w:p w14:paraId="65CACE56" w14:textId="77777777" w:rsidR="00D20203" w:rsidRDefault="00000000">
      <w:pPr>
        <w:pStyle w:val="Heading3"/>
      </w:pPr>
      <w:r>
        <w:t>TAFU Contact Information:</w:t>
      </w:r>
    </w:p>
    <w:p w14:paraId="305A9687" w14:textId="77777777" w:rsidR="00D20203" w:rsidRDefault="00000000">
      <w:r>
        <w:t>Email: contact@tafu.org</w:t>
      </w:r>
    </w:p>
    <w:p w14:paraId="1E4D985B" w14:textId="3C9A0069" w:rsidR="00D20203" w:rsidRDefault="00000000">
      <w:r>
        <w:t xml:space="preserve">Phone: </w:t>
      </w:r>
      <w:r w:rsidR="00D87291" w:rsidRPr="00D87291">
        <w:t>+44</w:t>
      </w:r>
      <w:r w:rsidR="00D87291">
        <w:t xml:space="preserve"> </w:t>
      </w:r>
      <w:r w:rsidR="00D87291" w:rsidRPr="00D87291">
        <w:t>7519 274382</w:t>
      </w:r>
    </w:p>
    <w:p w14:paraId="21DA9056" w14:textId="77777777" w:rsidR="00D20203" w:rsidRDefault="00000000">
      <w:r>
        <w:t>Thank you for your participation and support!</w:t>
      </w:r>
    </w:p>
    <w:sectPr w:rsidR="00D2020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9988222">
    <w:abstractNumId w:val="8"/>
  </w:num>
  <w:num w:numId="2" w16cid:durableId="1091661775">
    <w:abstractNumId w:val="6"/>
  </w:num>
  <w:num w:numId="3" w16cid:durableId="1907297075">
    <w:abstractNumId w:val="5"/>
  </w:num>
  <w:num w:numId="4" w16cid:durableId="353574311">
    <w:abstractNumId w:val="4"/>
  </w:num>
  <w:num w:numId="5" w16cid:durableId="1277833679">
    <w:abstractNumId w:val="7"/>
  </w:num>
  <w:num w:numId="6" w16cid:durableId="1967665057">
    <w:abstractNumId w:val="3"/>
  </w:num>
  <w:num w:numId="7" w16cid:durableId="1227257995">
    <w:abstractNumId w:val="2"/>
  </w:num>
  <w:num w:numId="8" w16cid:durableId="872883947">
    <w:abstractNumId w:val="1"/>
  </w:num>
  <w:num w:numId="9" w16cid:durableId="13960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3C4C"/>
    <w:rsid w:val="00853290"/>
    <w:rsid w:val="009B27CA"/>
    <w:rsid w:val="00AA1D8D"/>
    <w:rsid w:val="00B47730"/>
    <w:rsid w:val="00CB0664"/>
    <w:rsid w:val="00D20203"/>
    <w:rsid w:val="00D87291"/>
    <w:rsid w:val="00E70A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A88D1"/>
  <w14:defaultImageDpi w14:val="300"/>
  <w15:docId w15:val="{22689453-6196-8043-A850-8C96B99F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 underwood</cp:lastModifiedBy>
  <cp:revision>7</cp:revision>
  <dcterms:created xsi:type="dcterms:W3CDTF">2013-12-23T23:15:00Z</dcterms:created>
  <dcterms:modified xsi:type="dcterms:W3CDTF">2024-07-12T14:43:00Z</dcterms:modified>
  <cp:category/>
</cp:coreProperties>
</file>